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 or free from disturbance; not liking or wanting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treating people in a way that does not favor some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left over when one number does not divide evenly into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someone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or shapes that repeat in a predictable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express a strong disapproval of something at a public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refuse to participate as a way of protesting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numbers or objects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whole number that can be divided evenly by numbers other than 1 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dividing something into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any two sets of numbers other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that results when one number is divided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or right to act, speak, or think as one wants without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 which people work together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relied on to do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keeping people of different races, religions, etc. separate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refusing to stop; continuing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can be multiplied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process of adding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same in number or amount</w:t>
            </w:r>
          </w:p>
        </w:tc>
      </w:tr>
    </w:tbl>
    <w:p>
      <w:pPr>
        <w:pStyle w:val="WordBankMedium"/>
      </w:pPr>
      <w:r>
        <w:t xml:space="preserve">   quality    </w:t>
      </w:r>
      <w:r>
        <w:t xml:space="preserve">   trustworthy    </w:t>
      </w:r>
      <w:r>
        <w:t xml:space="preserve">   equal    </w:t>
      </w:r>
      <w:r>
        <w:t xml:space="preserve">   boycott    </w:t>
      </w:r>
      <w:r>
        <w:t xml:space="preserve">   fair    </w:t>
      </w:r>
      <w:r>
        <w:t xml:space="preserve">   division    </w:t>
      </w:r>
      <w:r>
        <w:t xml:space="preserve">   composite    </w:t>
      </w:r>
      <w:r>
        <w:t xml:space="preserve">   factor    </w:t>
      </w:r>
      <w:r>
        <w:t xml:space="preserve">   pattern    </w:t>
      </w:r>
      <w:r>
        <w:t xml:space="preserve">   multiple    </w:t>
      </w:r>
      <w:r>
        <w:t xml:space="preserve">   quotient    </w:t>
      </w:r>
      <w:r>
        <w:t xml:space="preserve">   array    </w:t>
      </w:r>
      <w:r>
        <w:t xml:space="preserve">   freedom    </w:t>
      </w:r>
      <w:r>
        <w:t xml:space="preserve">   protest    </w:t>
      </w:r>
      <w:r>
        <w:t xml:space="preserve">   addition    </w:t>
      </w:r>
      <w:r>
        <w:t xml:space="preserve">   remainder    </w:t>
      </w:r>
      <w:r>
        <w:t xml:space="preserve">   persistence    </w:t>
      </w:r>
      <w:r>
        <w:t xml:space="preserve">   segregation     </w:t>
      </w:r>
      <w:r>
        <w:t xml:space="preserve">   cooperation    </w:t>
      </w:r>
      <w:r>
        <w:t xml:space="preserve">   peaceful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Crossword Puzzle</dc:title>
  <dcterms:created xsi:type="dcterms:W3CDTF">2021-10-11T12:29:15Z</dcterms:created>
  <dcterms:modified xsi:type="dcterms:W3CDTF">2021-10-11T12:29:15Z</dcterms:modified>
</cp:coreProperties>
</file>