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MLK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Boycott    </w:t>
      </w:r>
      <w:r>
        <w:t xml:space="preserve">   Rosa Parks    </w:t>
      </w:r>
      <w:r>
        <w:t xml:space="preserve">   Civil rights    </w:t>
      </w:r>
      <w:r>
        <w:t xml:space="preserve">   biography    </w:t>
      </w:r>
      <w:r>
        <w:t xml:space="preserve">   Assassination    </w:t>
      </w:r>
      <w:r>
        <w:t xml:space="preserve">   January    </w:t>
      </w:r>
      <w:r>
        <w:t xml:space="preserve">   discrimination    </w:t>
      </w:r>
      <w:r>
        <w:t xml:space="preserve">   separate    </w:t>
      </w:r>
      <w:r>
        <w:t xml:space="preserve">   illegal    </w:t>
      </w:r>
      <w:r>
        <w:t xml:space="preserve">   Segregation    </w:t>
      </w:r>
      <w:r>
        <w:t xml:space="preserve">   Martin Luther King    </w:t>
      </w:r>
      <w:r>
        <w:t xml:space="preserve">   Observance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MLK DAY</dc:title>
  <dcterms:created xsi:type="dcterms:W3CDTF">2021-10-11T12:29:43Z</dcterms:created>
  <dcterms:modified xsi:type="dcterms:W3CDTF">2021-10-11T12:29:43Z</dcterms:modified>
</cp:coreProperties>
</file>