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JR.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HAPPY BIRTHDAY    </w:t>
      </w:r>
      <w:r>
        <w:t xml:space="preserve">   EQUAL    </w:t>
      </w:r>
      <w:r>
        <w:t xml:space="preserve">   CHARACTER    </w:t>
      </w:r>
      <w:r>
        <w:t xml:space="preserve">   CIVIL RIGHTS    </w:t>
      </w:r>
      <w:r>
        <w:t xml:space="preserve">   AMERICAN    </w:t>
      </w:r>
      <w:r>
        <w:t xml:space="preserve">   AFRICAN    </w:t>
      </w:r>
      <w:r>
        <w:t xml:space="preserve">   CORETTA    </w:t>
      </w:r>
      <w:r>
        <w:t xml:space="preserve">   NOBEL PRIZE    </w:t>
      </w:r>
      <w:r>
        <w:t xml:space="preserve">   PEACE    </w:t>
      </w:r>
      <w:r>
        <w:t xml:space="preserve">   GEORGIA    </w:t>
      </w:r>
      <w:r>
        <w:t xml:space="preserve">   KING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JR. HOLIDAY WORD SEARCH</dc:title>
  <dcterms:created xsi:type="dcterms:W3CDTF">2021-10-11T12:30:10Z</dcterms:created>
  <dcterms:modified xsi:type="dcterms:W3CDTF">2021-10-11T12:30:10Z</dcterms:modified>
</cp:coreProperties>
</file>