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 Jail Speech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suspension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seeming to say two opposite things though both those things may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or peculiar to some particular part of the country;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composition of precise claims about a topic, including relevant and sufficient evidence, and valid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leave a place because of illness, imprisonment,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of persuasion that refers to the emotional content of your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seemingly absurd or self-contradictory statement or proposition that when investigated or explained may prove to be well founded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pertaining to existence (human 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refusal to comply with certain laws or to pay taxes and fines, as a peaceful form of political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discriminating against a group, especially on the basis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belonging to the same class or group; united by the same occupation, interests, etc.; being in the same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transmitted by or received from an ancestor or predecessor or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element of persuasion that refers to your character, ethics, and your believability when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aware; having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author or speaker’s main point about an issue in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smaller, related points that reinforce or advance the central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mutually dependent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question asked that does allows a reader to create their own response, but does not necessarily need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persuasion that refers to the logic, the words, and the reasons in your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denying, disputing, or contradicting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logical relationships among ideas, including relationships among claims and relationships across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topical and textual facts, events, and ideas from which the claims of an argument arise, and which are cited to support those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persistently annoy or provoke others with criticism, schemes, ideas, demands, requests,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art of effective or persuasive speaking or writing, especially the use of figures of speech and other compositional techniques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Jail Speech Vocab </dc:title>
  <dcterms:created xsi:type="dcterms:W3CDTF">2021-10-11T12:29:37Z</dcterms:created>
  <dcterms:modified xsi:type="dcterms:W3CDTF">2021-10-11T12:29:37Z</dcterms:modified>
</cp:coreProperties>
</file>