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MLK, Jr.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COMPASSION    </w:t>
      </w:r>
      <w:r>
        <w:t xml:space="preserve">   MARCH    </w:t>
      </w:r>
      <w:r>
        <w:t xml:space="preserve">   SEGREGATION    </w:t>
      </w:r>
      <w:r>
        <w:t xml:space="preserve">   DREAM    </w:t>
      </w:r>
      <w:r>
        <w:t xml:space="preserve">   BOYCOTT    </w:t>
      </w:r>
      <w:r>
        <w:t xml:space="preserve">   SPEECH    </w:t>
      </w:r>
      <w:r>
        <w:t xml:space="preserve">   PEACE    </w:t>
      </w:r>
      <w:r>
        <w:t xml:space="preserve">   EQUALITY    </w:t>
      </w:r>
      <w:r>
        <w:t xml:space="preserve">   RIGHTS    </w:t>
      </w:r>
      <w:r>
        <w:t xml:space="preserve">   HATE    </w:t>
      </w:r>
      <w:r>
        <w:t xml:space="preserve">   LOVE    </w:t>
      </w:r>
      <w:r>
        <w:t xml:space="preserve">   ACTIVIST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MLK, Jr. Word Search</dc:title>
  <dcterms:created xsi:type="dcterms:W3CDTF">2021-10-11T12:29:41Z</dcterms:created>
  <dcterms:modified xsi:type="dcterms:W3CDTF">2021-10-11T12:29:41Z</dcterms:modified>
</cp:coreProperties>
</file>