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Civil Rights    </w:t>
      </w:r>
      <w:r>
        <w:t xml:space="preserve">   Color    </w:t>
      </w:r>
      <w:r>
        <w:t xml:space="preserve">   Freedom    </w:t>
      </w:r>
      <w:r>
        <w:t xml:space="preserve">   Hero    </w:t>
      </w:r>
      <w:r>
        <w:t xml:space="preserve">   Hope    </w:t>
      </w:r>
      <w:r>
        <w:t xml:space="preserve">   I have a dream    </w:t>
      </w:r>
      <w:r>
        <w:t xml:space="preserve">   Justice    </w:t>
      </w:r>
      <w:r>
        <w:t xml:space="preserve">   Leader    </w:t>
      </w:r>
      <w:r>
        <w:t xml:space="preserve">   Liberty    </w:t>
      </w:r>
      <w:r>
        <w:t xml:space="preserve">   Nobel Prize    </w:t>
      </w:r>
      <w:r>
        <w:t xml:space="preserve">   Peace    </w:t>
      </w:r>
      <w:r>
        <w:t xml:space="preserve">   Preacher    </w:t>
      </w:r>
      <w:r>
        <w:t xml:space="preserve">   Segregation    </w:t>
      </w:r>
      <w:r>
        <w:t xml:space="preserve">   Speech    </w:t>
      </w:r>
      <w:r>
        <w:t xml:space="preserve">   Struggle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Jr.</dc:title>
  <dcterms:created xsi:type="dcterms:W3CDTF">2021-10-11T12:28:49Z</dcterms:created>
  <dcterms:modified xsi:type="dcterms:W3CDTF">2021-10-11T12:28:49Z</dcterms:modified>
</cp:coreProperties>
</file>