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UNSELFISH    </w:t>
      </w:r>
      <w:r>
        <w:t xml:space="preserve">   SPEECH    </w:t>
      </w:r>
      <w:r>
        <w:t xml:space="preserve">   NOBEL PEACE PRIZE    </w:t>
      </w:r>
      <w:r>
        <w:t xml:space="preserve">   MICHAEL    </w:t>
      </w:r>
      <w:r>
        <w:t xml:space="preserve">   MARTIN LUTHER KING JR    </w:t>
      </w:r>
      <w:r>
        <w:t xml:space="preserve">   KIND    </w:t>
      </w:r>
      <w:r>
        <w:t xml:space="preserve">   I HAVE A DREAM    </w:t>
      </w:r>
      <w:r>
        <w:t xml:space="preserve">   HELPFUL    </w:t>
      </w:r>
      <w:r>
        <w:t xml:space="preserve">   HARDWORKING    </w:t>
      </w:r>
      <w:r>
        <w:t xml:space="preserve">   FAIR    </w:t>
      </w:r>
      <w:r>
        <w:t xml:space="preserve">   DETERMINED    </w:t>
      </w:r>
      <w:r>
        <w:t xml:space="preserve">   CIVIL RIGHT    </w:t>
      </w:r>
      <w:r>
        <w:t xml:space="preserve">   CARING    </w:t>
      </w:r>
      <w:r>
        <w:t xml:space="preserve">   AWARD WINNER    </w:t>
      </w:r>
      <w:r>
        <w:t xml:space="preserve">   ASSASINATED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WORD SEARCH</dc:title>
  <dcterms:created xsi:type="dcterms:W3CDTF">2021-10-11T12:29:05Z</dcterms:created>
  <dcterms:modified xsi:type="dcterms:W3CDTF">2021-10-11T12:29:05Z</dcterms:modified>
</cp:coreProperties>
</file>