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MLK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Washington    </w:t>
      </w:r>
      <w:r>
        <w:t xml:space="preserve">   ASSASSINATED    </w:t>
      </w:r>
      <w:r>
        <w:t xml:space="preserve">   BOYCOTT    </w:t>
      </w:r>
      <w:r>
        <w:t xml:space="preserve">   CIVILRIGHTS    </w:t>
      </w:r>
      <w:r>
        <w:t xml:space="preserve">   DEATH    </w:t>
      </w:r>
      <w:r>
        <w:t xml:space="preserve">   KING    </w:t>
      </w:r>
      <w:r>
        <w:t xml:space="preserve">   LEADER    </w:t>
      </w:r>
      <w:r>
        <w:t xml:space="preserve">   LITERACY    </w:t>
      </w:r>
      <w:r>
        <w:t xml:space="preserve">   MARCHES    </w:t>
      </w:r>
      <w:r>
        <w:t xml:space="preserve">   MARTIN    </w:t>
      </w:r>
      <w:r>
        <w:t xml:space="preserve">   MLK    </w:t>
      </w:r>
      <w:r>
        <w:t xml:space="preserve">   MONTGOMERY    </w:t>
      </w:r>
      <w:r>
        <w:t xml:space="preserve">   NOBEL    </w:t>
      </w:r>
      <w:r>
        <w:t xml:space="preserve">   ORATORS    </w:t>
      </w:r>
      <w:r>
        <w:t xml:space="preserve">   PEACE    </w:t>
      </w:r>
      <w:r>
        <w:t xml:space="preserve">   PRIZE    </w:t>
      </w:r>
      <w:r>
        <w:t xml:space="preserve">   PROTESTS    </w:t>
      </w:r>
      <w:r>
        <w:t xml:space="preserve">   RIOTS    </w:t>
      </w:r>
      <w:r>
        <w:t xml:space="preserve">   SCLC    </w:t>
      </w:r>
      <w:r>
        <w:t xml:space="preserve">   SELMA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 Word Search</dc:title>
  <dcterms:created xsi:type="dcterms:W3CDTF">2021-10-11T12:28:56Z</dcterms:created>
  <dcterms:modified xsi:type="dcterms:W3CDTF">2021-10-11T12:28:56Z</dcterms:modified>
</cp:coreProperties>
</file>