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MLPL Winter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walking winter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Slide down a hill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and around we go on the skating _______ at Hanna Park!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Hanging spike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sweet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Fluffy white stuff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 the winter in a dormant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curling tournament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sweet, soon to be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snowstorm with high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en francais!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MLPL Winter Crossword!</dc:title>
  <dcterms:created xsi:type="dcterms:W3CDTF">2021-10-11T12:30:31Z</dcterms:created>
  <dcterms:modified xsi:type="dcterms:W3CDTF">2021-10-11T12:30:31Z</dcterms:modified>
</cp:coreProperties>
</file>