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MLP Characters Introduced in the Wii3DSU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Applejack    </w:t>
      </w:r>
      <w:r>
        <w:t xml:space="preserve">   Cloudy Quartz    </w:t>
      </w:r>
      <w:r>
        <w:t xml:space="preserve">   Ember    </w:t>
      </w:r>
      <w:r>
        <w:t xml:space="preserve">   Fluttershy    </w:t>
      </w:r>
      <w:r>
        <w:t xml:space="preserve">   Gallus    </w:t>
      </w:r>
      <w:r>
        <w:t xml:space="preserve">   General Seaspray    </w:t>
      </w:r>
      <w:r>
        <w:t xml:space="preserve">   Grampa Gruff    </w:t>
      </w:r>
      <w:r>
        <w:t xml:space="preserve">   Igneous Rock Pie    </w:t>
      </w:r>
      <w:r>
        <w:t xml:space="preserve">   Lightning Dust    </w:t>
      </w:r>
      <w:r>
        <w:t xml:space="preserve">   Little Strongheart    </w:t>
      </w:r>
      <w:r>
        <w:t xml:space="preserve">   Ocellus    </w:t>
      </w:r>
      <w:r>
        <w:t xml:space="preserve">   Pinkie Pie    </w:t>
      </w:r>
      <w:r>
        <w:t xml:space="preserve">   Rainbow Dash    </w:t>
      </w:r>
      <w:r>
        <w:t xml:space="preserve">   Rarity    </w:t>
      </w:r>
      <w:r>
        <w:t xml:space="preserve">   Sandbar    </w:t>
      </w:r>
      <w:r>
        <w:t xml:space="preserve">   Silverstream    </w:t>
      </w:r>
      <w:r>
        <w:t xml:space="preserve">   Smolder    </w:t>
      </w:r>
      <w:r>
        <w:t xml:space="preserve">   Snails    </w:t>
      </w:r>
      <w:r>
        <w:t xml:space="preserve">   Snips    </w:t>
      </w:r>
      <w:r>
        <w:t xml:space="preserve">   Spike    </w:t>
      </w:r>
      <w:r>
        <w:t xml:space="preserve">   Starlight Glimmer    </w:t>
      </w:r>
      <w:r>
        <w:t xml:space="preserve">   Sweetie Belle    </w:t>
      </w:r>
      <w:r>
        <w:t xml:space="preserve">   Twilight Sparkle    </w:t>
      </w:r>
      <w:r>
        <w:t xml:space="preserve">   Yona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MLP Characters Introduced in the Wii3DSU</dc:title>
  <dcterms:created xsi:type="dcterms:W3CDTF">2021-10-11T12:30:26Z</dcterms:created>
  <dcterms:modified xsi:type="dcterms:W3CDTF">2021-10-11T12:30:26Z</dcterms:modified>
</cp:coreProperties>
</file>