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Fun-loving pony; has three balloons for a cutie mark!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Rairy's pet. This is only an abberiavtion of the name "Opalesence".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 of the night. Younger sister to Celestia.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Princess Celestia's prize student. Became a princess in Season 4, and defeated Tirek, too! PRINCESS OF FRIENDSHIP!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(Cutie Mark Crusaders) Made of Sweetie Bell, Apple Bloom, Scootaloo, and later, Babs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someone say 'real fashionista'?! This pony is all about the fashion and beauty! She owns two boutiques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 side of Luna. When Luna was angry, she turned into this pony. Celestia defeated her, and she was put into the moon for 1,000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Yeehaw! This one is real country girl! She doesn't care about getting dirty; she just needs the job to get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Luna's older sister. Princess of the day/sun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AJ's pet. A perfect farm dog. Can shepered cows and frighten bunnies really well!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three butterflies for a cutiemark; is very, very quiet and shy. Loves animals and lives in a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Probably the only dragon that ever lived with ponies! He's got no wings and is considered Twilight's #1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pony with a golden lyre for a cutiemark. Is an old friend of Twilight.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of chaos. Got turned into stone twice. Was convinced to use magic for good by Fluttershy. Was convinced by Tirek to turn against the ponies.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fastest pony in Ponyville; maybe even in all of Equestria! She even preformed the Sonic Rainboom! TWICE!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 Crossword</dc:title>
  <dcterms:created xsi:type="dcterms:W3CDTF">2021-10-11T12:28:54Z</dcterms:created>
  <dcterms:modified xsi:type="dcterms:W3CDTF">2021-10-11T12:28:54Z</dcterms:modified>
</cp:coreProperties>
</file>