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MLS 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Galaxy's last opponent of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Giovani Dos Santos' Birth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Portland Timber's New Head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Stubhub Center it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Jonathan Dos Santos' Birth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Galaxy Top Scorer Last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Ariel Lassiter's home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Perry Kitchen's home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Opponent of the LA Galaxy on March 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Ola Kamara's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Sigi Schmid has coached this many teams (including U20's)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World Cup final will happen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David Beckham's Wifes Alter Ego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MLS Soccer</dc:title>
  <dcterms:created xsi:type="dcterms:W3CDTF">2021-10-11T12:29:18Z</dcterms:created>
  <dcterms:modified xsi:type="dcterms:W3CDTF">2021-10-11T12:29:18Z</dcterms:modified>
</cp:coreProperties>
</file>