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Referred to as blood thinners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cluster of cells that has grouped together to form a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portion of the blodd aftering clotting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unusually shaped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Fluid portion of the blood before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Entry into an aratery for the purpose of withdrawing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recording the electrical activity of the heart over a period of time using electrodes placed on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Entry into a vein for the purpose of withdrawing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Yellowish appearance of cerebrospinal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space indside a hollow tubular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mobile white blood cell, especially at sites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a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fluid in intercelluar space; swelling.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and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contents of a cell excluding the nucleus and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MLT Crossword</dc:title>
  <dcterms:created xsi:type="dcterms:W3CDTF">2021-10-11T12:29:13Z</dcterms:created>
  <dcterms:modified xsi:type="dcterms:W3CDTF">2021-10-11T12:29:13Z</dcterms:modified>
</cp:coreProperties>
</file>