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Urine    </w:t>
      </w:r>
      <w:r>
        <w:t xml:space="preserve">   Serum    </w:t>
      </w:r>
      <w:r>
        <w:t xml:space="preserve">   Plasma    </w:t>
      </w:r>
      <w:r>
        <w:t xml:space="preserve">   Blood    </w:t>
      </w:r>
      <w:r>
        <w:t xml:space="preserve">   MLS    </w:t>
      </w:r>
      <w:r>
        <w:t xml:space="preserve">   MLT    </w:t>
      </w:r>
      <w:r>
        <w:t xml:space="preserve">   Pathology    </w:t>
      </w:r>
      <w:r>
        <w:t xml:space="preserve">   Blood Bank    </w:t>
      </w:r>
      <w:r>
        <w:t xml:space="preserve">   Microbiology    </w:t>
      </w:r>
      <w:r>
        <w:t xml:space="preserve">   Coagulation    </w:t>
      </w:r>
      <w:r>
        <w:t xml:space="preserve">   Urinalysis    </w:t>
      </w:r>
      <w:r>
        <w:t xml:space="preserve">   Hematology    </w:t>
      </w:r>
      <w:r>
        <w:t xml:space="preserve">   Chemistry    </w:t>
      </w:r>
      <w:r>
        <w:t xml:space="preserve">   Hospital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MLT Word Search</dc:title>
  <dcterms:created xsi:type="dcterms:W3CDTF">2021-10-11T12:29:08Z</dcterms:created>
  <dcterms:modified xsi:type="dcterms:W3CDTF">2021-10-11T12:29:08Z</dcterms:modified>
</cp:coreProperties>
</file>