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M.L. Suarez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siren    </w:t>
      </w:r>
      <w:r>
        <w:t xml:space="preserve">   red    </w:t>
      </w:r>
      <w:r>
        <w:t xml:space="preserve">   senior    </w:t>
      </w:r>
      <w:r>
        <w:t xml:space="preserve">   junior    </w:t>
      </w:r>
      <w:r>
        <w:t xml:space="preserve">   cheerleading    </w:t>
      </w:r>
      <w:r>
        <w:t xml:space="preserve">   emergency    </w:t>
      </w:r>
      <w:r>
        <w:t xml:space="preserve">   hospital    </w:t>
      </w:r>
      <w:r>
        <w:t xml:space="preserve">   paramedic    </w:t>
      </w:r>
      <w:r>
        <w:t xml:space="preserve">   firefighter    </w:t>
      </w:r>
      <w:r>
        <w:t xml:space="preserve">   Baby Tony    </w:t>
      </w:r>
      <w:r>
        <w:t xml:space="preserve">   Sofia    </w:t>
      </w:r>
      <w:r>
        <w:t xml:space="preserve">   Antonio    </w:t>
      </w:r>
      <w:r>
        <w:t xml:space="preserve">   fourth    </w:t>
      </w:r>
      <w:r>
        <w:t xml:space="preserve">   shrimp    </w:t>
      </w:r>
      <w:r>
        <w:t xml:space="preserve">   fish    </w:t>
      </w:r>
      <w:r>
        <w:t xml:space="preserve">   grilled    </w:t>
      </w:r>
      <w:r>
        <w:t xml:space="preserve">   brown    </w:t>
      </w:r>
      <w:r>
        <w:t xml:space="preserve">   green    </w:t>
      </w:r>
      <w:r>
        <w:t xml:space="preserve">   Toy Story    </w:t>
      </w:r>
      <w:r>
        <w:t xml:space="preserve">   Lion King    </w:t>
      </w:r>
      <w:r>
        <w:t xml:space="preserve">   yellow    </w:t>
      </w:r>
      <w:r>
        <w:t xml:space="preserve">   Dodge Ram    </w:t>
      </w:r>
      <w:r>
        <w:t xml:space="preserve">   social studies    </w:t>
      </w:r>
      <w:r>
        <w:t xml:space="preserve">   science    </w:t>
      </w:r>
      <w:r>
        <w:t xml:space="preserve">   grade    </w:t>
      </w:r>
      <w:r>
        <w:t xml:space="preserve">   fifth    </w:t>
      </w:r>
      <w:r>
        <w:t xml:space="preserve">   pepperoni    </w:t>
      </w:r>
      <w:r>
        <w:t xml:space="preserve">   alfredo    </w:t>
      </w:r>
      <w:r>
        <w:t xml:space="preserve">   chicken    </w:t>
      </w:r>
      <w:r>
        <w:t xml:space="preserve">   pizza    </w:t>
      </w:r>
      <w:r>
        <w:t xml:space="preserve">   silverado    </w:t>
      </w:r>
      <w:r>
        <w:t xml:space="preserve">   challenger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M.L. Suarez</dc:title>
  <dcterms:created xsi:type="dcterms:W3CDTF">2021-10-11T11:34:08Z</dcterms:created>
  <dcterms:modified xsi:type="dcterms:W3CDTF">2021-10-11T11:34:08Z</dcterms:modified>
</cp:coreProperties>
</file>