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head movement    </w:t>
      </w:r>
      <w:r>
        <w:t xml:space="preserve">   foot work    </w:t>
      </w:r>
      <w:r>
        <w:t xml:space="preserve">   swicth kick    </w:t>
      </w:r>
      <w:r>
        <w:t xml:space="preserve">   mount    </w:t>
      </w:r>
      <w:r>
        <w:t xml:space="preserve">   half guard    </w:t>
      </w:r>
      <w:r>
        <w:t xml:space="preserve">   full guard    </w:t>
      </w:r>
      <w:r>
        <w:t xml:space="preserve">   kimura    </w:t>
      </w:r>
      <w:r>
        <w:t xml:space="preserve">   omoplata    </w:t>
      </w:r>
      <w:r>
        <w:t xml:space="preserve">   wheel kick    </w:t>
      </w:r>
      <w:r>
        <w:t xml:space="preserve">   hook    </w:t>
      </w:r>
      <w:r>
        <w:t xml:space="preserve">   uppercut    </w:t>
      </w:r>
      <w:r>
        <w:t xml:space="preserve">   jab    </w:t>
      </w:r>
      <w:r>
        <w:t xml:space="preserve">   cross    </w:t>
      </w:r>
      <w:r>
        <w:t xml:space="preserve">   roundhouse    </w:t>
      </w:r>
      <w:r>
        <w:t xml:space="preserve">   armtriangle    </w:t>
      </w:r>
      <w:r>
        <w:t xml:space="preserve">   armbar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MMA</dc:title>
  <dcterms:created xsi:type="dcterms:W3CDTF">2021-10-11T12:29:59Z</dcterms:created>
  <dcterms:modified xsi:type="dcterms:W3CDTF">2021-10-11T12:29:59Z</dcterms:modified>
</cp:coreProperties>
</file>