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MMA word unscrabble</w:t>
      </w:r>
    </w:p>
    <w:p>
      <w:pPr>
        <w:pStyle w:val="Questions"/>
      </w:pPr>
      <w:r>
        <w:t xml:space="preserve">1. LE DPRTAOI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 NGTUAE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CURETDILORÁA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LE NEETOPNO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IENTENMROTENA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LE PZOÑTUEA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LE COSA ED BXEOO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EL TTNOA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 ORECTROPT LUBCA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TRAEPA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 BOUEOLQ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JBAAR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 PTTAEE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ED NU ZRALIOODL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LE SORHT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PEAROLG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RADAUGR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TRANMO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JEEAROCFR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ROREATAIBML NOC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ARNAG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EDEPRR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RJDAE INS DSNTIEO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BLASO DE ODVDLACEI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AL RPIASAOM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RROZA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EL OBEOX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DE ONOIMNCNEAFTI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LA UALCH EBLRI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EHUTOR EMURTO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OULOEQB ED ETACLS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RMRAA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UCRSÓALNINAETG LED RÁLNITGO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34. RRSTEAO SDONEUD GATROASNDLUER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35. LORNOCT OSRETAR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OTRRCEOTP ED OAMG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37. NOCHAG DE ANREC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EL OESP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AGIZZREGAU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EL GOEJU ED NRESIAP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41. EL NTMOEOM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LA IDLVDOAEC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43. AL CÓISIENRP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EL NEGTUAA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LA RAZEFU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LE CRUOT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NRAETDE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RAABR ED AL RLLIADO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49. RUEAARRCD DLE TOLILOB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50. NAGCHO ELD LNÓAT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MMA word unscrabble</dc:title>
  <dcterms:created xsi:type="dcterms:W3CDTF">2021-10-11T12:29:48Z</dcterms:created>
  <dcterms:modified xsi:type="dcterms:W3CDTF">2021-10-11T12:29:48Z</dcterms:modified>
</cp:coreProperties>
</file>