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MMC&amp;RI Medical Crossword- WORDPLAY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chronic parasitic disease caused by filarial worm, it is transmitted in humans by the bite of an insect-black fly of genus Simulium, which breeds in fast flowing rivers in tropics and subtropics.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site for phosphorus regulation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soldier presents with a penetrating leg injury.Two days later shows swelling and palpaple crepitus around the injury.One of the characteristic tests showed positive by this organism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middle aged primigravida complains of headache, blurring of vision and swelling of lower limbs throughout the day. She also complains of tingling and numbness in palms . What is the cause for the latter?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#Oblique popliteal ligament is a continuation of which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Teratogenic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an alkaloid of periwinkle plant, inhibits microtubule formation, one of the side effects is SIADH (Syndrome of Inappropriate secretion of ADH)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 with 8 digitations, also called 'boxer's muscle'.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#Ebner's glands secrete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#Histopathological slide shows Reed-Sternberg cells, the fever associated with this condition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neurotransmitter in the tract from striatum to substantia nigra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look like a boot in a cage, I bother you at a very young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for elements of crime, it includes body of the victim and other facts which are conclusive of death by foul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#The ultrasound finding of a detached endocyst floating within the cavity of a hydatid cyst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nerve which has the longest intracranial course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#Site of lesion causing short term memory loss in Wernicke's encephalopathy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electrolyte which when in low level causes flat T wave and when in high level causes flat P wave in ECG.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good homicidal poison, lasts long in bones, mimics an epidemic diarrhoea.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child presents with abdominal mass, with history of hematuria and abdominal pain. It has microscopic features of triphasic tumour (blastemal, epithelial and stromal components). What's the diagnosis?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Smallest alkali ion, used as a mood stabilizer, has narrow therapeutic index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MMC&amp;RI Medical Crossword- WORDPLAY</dc:title>
  <dcterms:created xsi:type="dcterms:W3CDTF">2021-10-11T12:29:32Z</dcterms:created>
  <dcterms:modified xsi:type="dcterms:W3CDTF">2021-10-11T12:29:32Z</dcterms:modified>
</cp:coreProperties>
</file>