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MME LORENC'S GRADE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MME LORENC    </w:t>
      </w:r>
      <w:r>
        <w:t xml:space="preserve">   MAKSIM    </w:t>
      </w:r>
      <w:r>
        <w:t xml:space="preserve">   CAROLINA    </w:t>
      </w:r>
      <w:r>
        <w:t xml:space="preserve">   RIO    </w:t>
      </w:r>
      <w:r>
        <w:t xml:space="preserve">   ASHA    </w:t>
      </w:r>
      <w:r>
        <w:t xml:space="preserve">   RYAN    </w:t>
      </w:r>
      <w:r>
        <w:t xml:space="preserve">   KHALISSA    </w:t>
      </w:r>
      <w:r>
        <w:t xml:space="preserve">   JONATHAN    </w:t>
      </w:r>
      <w:r>
        <w:t xml:space="preserve">   MERIAH    </w:t>
      </w:r>
      <w:r>
        <w:t xml:space="preserve">   LOGAN    </w:t>
      </w:r>
      <w:r>
        <w:t xml:space="preserve">   MAGGIE    </w:t>
      </w:r>
      <w:r>
        <w:t xml:space="preserve">   GABRIELLA    </w:t>
      </w:r>
      <w:r>
        <w:t xml:space="preserve">   NATHANIEL    </w:t>
      </w:r>
      <w:r>
        <w:t xml:space="preserve">   ADRIANNA    </w:t>
      </w:r>
      <w:r>
        <w:t xml:space="preserve">   SCARLETT    </w:t>
      </w:r>
      <w:r>
        <w:t xml:space="preserve">   GRACE    </w:t>
      </w:r>
      <w:r>
        <w:t xml:space="preserve">   TROY    </w:t>
      </w:r>
      <w:r>
        <w:t xml:space="preserve">   COLIN    </w:t>
      </w:r>
      <w:r>
        <w:t xml:space="preserve">   MAX    </w:t>
      </w:r>
      <w:r>
        <w:t xml:space="preserve">   KNOX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 LORENC'S GRADE ONE</dc:title>
  <dcterms:created xsi:type="dcterms:W3CDTF">2021-10-11T12:29:50Z</dcterms:created>
  <dcterms:modified xsi:type="dcterms:W3CDTF">2021-10-11T12:29:50Z</dcterms:modified>
</cp:coreProperties>
</file>