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MMMR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"Mean"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find the Median the numbers need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 Ex: 10,10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Median Ex: 1,2,4,6,8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Biggest Number minus Smallest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Middle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Range Ex: 10,20,50,60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Mode Ex: 32,32,32,33,35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 All Numbers and ÷ by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Popular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MMMR Crossword</dc:title>
  <dcterms:created xsi:type="dcterms:W3CDTF">2021-10-11T12:29:23Z</dcterms:created>
  <dcterms:modified xsi:type="dcterms:W3CDTF">2021-10-11T12:29:23Z</dcterms:modified>
</cp:coreProperties>
</file>