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MMMR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range 15,6,2,3,4,5,12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operation for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mode 2,4,3,4,3,2,4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median 5,2,5,6,2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median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operation for 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is what you find for the median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mean 8,6,9,2,5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MMMR crossword</dc:title>
  <dcterms:created xsi:type="dcterms:W3CDTF">2021-10-11T12:29:55Z</dcterms:created>
  <dcterms:modified xsi:type="dcterms:W3CDTF">2021-10-11T12:29:55Z</dcterms:modified>
</cp:coreProperties>
</file>