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MMWD Vocabulary 2.01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Anti Aliasing    </w:t>
      </w:r>
      <w:r>
        <w:t xml:space="preserve">   Color Theory    </w:t>
      </w:r>
      <w:r>
        <w:t xml:space="preserve">   Trim    </w:t>
      </w:r>
      <w:r>
        <w:t xml:space="preserve">   Scale    </w:t>
      </w:r>
      <w:r>
        <w:t xml:space="preserve">   Standard    </w:t>
      </w:r>
      <w:r>
        <w:t xml:space="preserve">   Portability    </w:t>
      </w:r>
      <w:r>
        <w:t xml:space="preserve">   Lossy    </w:t>
      </w:r>
      <w:r>
        <w:t xml:space="preserve">   Lossless    </w:t>
      </w:r>
      <w:r>
        <w:t xml:space="preserve">   Interleaved    </w:t>
      </w:r>
      <w:r>
        <w:t xml:space="preserve">   Compression    </w:t>
      </w:r>
      <w:r>
        <w:t xml:space="preserve">   Photographs    </w:t>
      </w:r>
      <w:r>
        <w:t xml:space="preserve">   Meta Graphics    </w:t>
      </w:r>
      <w:r>
        <w:t xml:space="preserve">   Art Work    </w:t>
      </w:r>
      <w:r>
        <w:t xml:space="preserve">   Resolution    </w:t>
      </w:r>
      <w:r>
        <w:t xml:space="preserve">   PPI    </w:t>
      </w:r>
      <w:r>
        <w:t xml:space="preserve">   DPI    </w:t>
      </w:r>
      <w:r>
        <w:t xml:space="preserve">   Color Dept    </w:t>
      </w:r>
      <w:r>
        <w:t xml:space="preserve">   Aspect Ratio    </w:t>
      </w:r>
      <w:r>
        <w:t xml:space="preserve">   Vector    </w:t>
      </w:r>
      <w:r>
        <w:t xml:space="preserve">   Raster    </w:t>
      </w:r>
      <w:r>
        <w:t xml:space="preserve">   Pixel    </w:t>
      </w:r>
      <w:r>
        <w:t xml:space="preserve">   Canvas    </w:t>
      </w:r>
      <w:r>
        <w:t xml:space="preserve">   Photoshop    </w:t>
      </w:r>
      <w:r>
        <w:t xml:space="preserve">   Inkscape    </w:t>
      </w:r>
      <w:r>
        <w:t xml:space="preserve">   GIMP    </w:t>
      </w:r>
      <w:r>
        <w:t xml:space="preserve">   Fireworks    </w:t>
      </w:r>
      <w:r>
        <w:t xml:space="preserve">   Graphic design    </w:t>
      </w:r>
      <w:r>
        <w:t xml:space="preserve">   Graphic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MMWD Vocabulary 2.01</dc:title>
  <dcterms:created xsi:type="dcterms:W3CDTF">2021-10-11T12:30:11Z</dcterms:created>
  <dcterms:modified xsi:type="dcterms:W3CDTF">2021-10-11T12:30:11Z</dcterms:modified>
</cp:coreProperties>
</file>