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MM - Astrology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difficult, stress-inducing aspects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signs that tend to be strong, stubborn, determined, controlling, loyal and reliable.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major aspect of 90 degrees, considered malefic (unfavorable).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major aspect of 120 degrees, considered benefic (favorable)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signs known for their flexibility, versatility, and resourcefulness.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Ruler of Scorpio.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Beneficial, favorable aspects.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element of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Sextile, square, trine, and opposition aspects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points where the orbit of the Moon crosses the ecliptic.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Ruler of the ninth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Ruler of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Ruler of Capricorn.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Ruler of Aquarius and the Eleventh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Ruler of 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element of creativity and passion.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Ruler of Gemini and Virgo.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minor adverse aspect of 135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Ruler of  Leo and the Fifth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element of dependability.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 aspect of 150°, creating stress, unhappiness, and sorrow, where matters seem to be somehow out of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lack of acknowledgment between zodiac signs based on aspects of 30 and 150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minor aspect of 144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signs that stand for the seasonal changes, marking the four quarters of the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Ruler of the twelfth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generally adverse aspect of 180 degrees, depending on the planets involved, usually considered malefic (unfavorable).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Minor aspects including 72°, 135°, and 144°, developed as a musically-based extension of Ptolemy's Major Aspects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minor benefic aspect of 30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Kepler's somewhat favorable aspect of 72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two or more planets are closely associated (within 8° of arc) in the same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original pattern, model, prototype, or blueprint.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major aspect of 60 degrees, considered benefic (favorable).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element of abstract thinking, intelligence, and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Minor adverse aspect of 45°.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Ruler of Libra.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 - Astrology</dc:title>
  <dcterms:created xsi:type="dcterms:W3CDTF">2021-10-11T12:29:52Z</dcterms:created>
  <dcterms:modified xsi:type="dcterms:W3CDTF">2021-10-11T12:29:52Z</dcterms:modified>
</cp:coreProperties>
</file>