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MM Checking Accounts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order for bank NOT to cash specific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signature of payee on back of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record of your signature to verify your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prearranged line of credit for overdrawn checks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of making your records agree with banks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checking account that earns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section where you keep track of your transactions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card issued by bank that takes money out of your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banks record of all your transactions in your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checks you have written that have been cashed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checks that have not reached bank 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checking accounts  because of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writing checks for more than you have in account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 Checking Accounts</dc:title>
  <dcterms:created xsi:type="dcterms:W3CDTF">2021-10-11T12:28:51Z</dcterms:created>
  <dcterms:modified xsi:type="dcterms:W3CDTF">2021-10-11T12:28:51Z</dcterms:modified>
</cp:coreProperties>
</file>