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M&amp;M Puzzle 1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Gryffindor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Hufflepuff    </w:t>
      </w:r>
      <w:r>
        <w:t xml:space="preserve">   Magic    </w:t>
      </w:r>
      <w:r>
        <w:t xml:space="preserve">   Potion    </w:t>
      </w:r>
      <w:r>
        <w:t xml:space="preserve">   Ravenclaw    </w:t>
      </w:r>
      <w:r>
        <w:t xml:space="preserve">   Ron    </w:t>
      </w:r>
      <w:r>
        <w:t xml:space="preserve">   Slytherin    </w:t>
      </w:r>
      <w:r>
        <w:t xml:space="preserve">   Snape    </w:t>
      </w:r>
      <w:r>
        <w:t xml:space="preserve">   Umbridge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M&amp;M Puzzle 1 Harry Potter</dc:title>
  <dcterms:created xsi:type="dcterms:W3CDTF">2021-10-11T11:33:44Z</dcterms:created>
  <dcterms:modified xsi:type="dcterms:W3CDTF">2021-10-11T11:33:44Z</dcterms:modified>
</cp:coreProperties>
</file>