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M&amp;M Scramble 2 Supernatural</w:t>
      </w:r>
    </w:p>
    <w:p>
      <w:pPr>
        <w:pStyle w:val="Questions"/>
      </w:pPr>
      <w:r>
        <w:t xml:space="preserve">1. MSA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NEAD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 SRHNCEWTIE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RUBY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AITCLES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ELYROWC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RIELUCF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BOBY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HJNO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YMAR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NEELL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FUSRU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HTEDA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MODEN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PVEAIRM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WFLEOWRA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LELH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EVHNEA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OYJD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EHCARIL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M&amp;M Scramble 2 Supernatural</dc:title>
  <dcterms:created xsi:type="dcterms:W3CDTF">2021-10-11T11:33:48Z</dcterms:created>
  <dcterms:modified xsi:type="dcterms:W3CDTF">2021-10-11T11:33:48Z</dcterms:modified>
</cp:coreProperties>
</file>