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M&amp;M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1982    </w:t>
      </w:r>
      <w:r>
        <w:t xml:space="preserve">   1980    </w:t>
      </w:r>
      <w:r>
        <w:t xml:space="preserve">   1996    </w:t>
      </w:r>
      <w:r>
        <w:t xml:space="preserve">   1941    </w:t>
      </w:r>
      <w:r>
        <w:t xml:space="preserve">   1990    </w:t>
      </w:r>
      <w:r>
        <w:t xml:space="preserve">   Blue    </w:t>
      </w:r>
      <w:r>
        <w:t xml:space="preserve">   purple    </w:t>
      </w:r>
      <w:r>
        <w:t xml:space="preserve">   Orange    </w:t>
      </w:r>
      <w:r>
        <w:t xml:space="preserve">   Red    </w:t>
      </w:r>
      <w:r>
        <w:t xml:space="preserve">   Green    </w:t>
      </w:r>
      <w:r>
        <w:t xml:space="preserve">   Yellow    </w:t>
      </w:r>
      <w:r>
        <w:t xml:space="preserve">   M&amp;M's    </w:t>
      </w:r>
      <w:r>
        <w:t xml:space="preserve">   Bruce Murrie    </w:t>
      </w:r>
      <w:r>
        <w:t xml:space="preserve">   Forrest Mars    </w:t>
      </w:r>
      <w:r>
        <w:t xml:space="preserve">   Peanut M&amp;M    </w:t>
      </w:r>
      <w:r>
        <w:t xml:space="preserve">   World War II    </w:t>
      </w:r>
      <w:r>
        <w:t xml:space="preserve">   Melt in Mouth Not in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M&amp;M Word Search </dc:title>
  <dcterms:created xsi:type="dcterms:W3CDTF">2021-10-11T11:33:24Z</dcterms:created>
  <dcterms:modified xsi:type="dcterms:W3CDTF">2021-10-11T11:33:24Z</dcterms:modified>
</cp:coreProperties>
</file>