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Season you can go swimming and go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MN state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 Bar from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famous singer died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the land of blank amout of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State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 CrossWord</dc:title>
  <dcterms:created xsi:type="dcterms:W3CDTF">2021-10-11T12:29:08Z</dcterms:created>
  <dcterms:modified xsi:type="dcterms:W3CDTF">2021-10-11T12:29:08Z</dcterms:modified>
</cp:coreProperties>
</file>