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Minnesota is know for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largest shopping mall?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park contains the headwaters of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 footbal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Minnesota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River that runs through town?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Minnesotas largerst candy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point in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MN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county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popular fish to catch?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national parks are there in MN?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Crossword Puzzle</dc:title>
  <dcterms:created xsi:type="dcterms:W3CDTF">2021-10-11T12:30:16Z</dcterms:created>
  <dcterms:modified xsi:type="dcterms:W3CDTF">2021-10-11T12:30:16Z</dcterms:modified>
</cp:coreProperties>
</file>