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MN Landscape Arboretum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Evergreens    </w:t>
      </w:r>
      <w:r>
        <w:t xml:space="preserve">   Shrub roses    </w:t>
      </w:r>
      <w:r>
        <w:t xml:space="preserve">   Master Gardeners    </w:t>
      </w:r>
      <w:r>
        <w:t xml:space="preserve">   Tram tour    </w:t>
      </w:r>
      <w:r>
        <w:t xml:space="preserve">   Red Delicious    </w:t>
      </w:r>
      <w:r>
        <w:t xml:space="preserve">   Apple cider    </w:t>
      </w:r>
      <w:r>
        <w:t xml:space="preserve">   Gift shop    </w:t>
      </w:r>
      <w:r>
        <w:t xml:space="preserve">   Chrysanthemums    </w:t>
      </w:r>
      <w:r>
        <w:t xml:space="preserve">   Haralsons    </w:t>
      </w:r>
      <w:r>
        <w:t xml:space="preserve">   Gourds    </w:t>
      </w:r>
      <w:r>
        <w:t xml:space="preserve">   Squash    </w:t>
      </w:r>
      <w:r>
        <w:t xml:space="preserve">   Pumpkins    </w:t>
      </w:r>
      <w:r>
        <w:t xml:space="preserve">   Cortland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 Landscape Arboretum</dc:title>
  <dcterms:created xsi:type="dcterms:W3CDTF">2021-10-11T12:28:59Z</dcterms:created>
  <dcterms:modified xsi:type="dcterms:W3CDTF">2021-10-11T12:28:59Z</dcterms:modified>
</cp:coreProperties>
</file>