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MN Map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it’s migration it clings to fir trees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caught using a rod and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named after one of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 game played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Norway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makes 3 different calls to communicate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delicious food that must be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harvesting these you have to be careful because other types are poisonous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grain that grows from lake 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healthy snack that grows off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Pink and White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healthy drink that makes your bones stronger</w:t>
            </w:r>
          </w:p>
        </w:tc>
      </w:tr>
    </w:tbl>
    <w:p>
      <w:pPr>
        <w:pStyle w:val="WordBankMedium"/>
      </w:pPr>
      <w:r>
        <w:t xml:space="preserve">   Walleye    </w:t>
      </w:r>
      <w:r>
        <w:t xml:space="preserve">   Monarch    </w:t>
      </w:r>
      <w:r>
        <w:t xml:space="preserve">   Milk    </w:t>
      </w:r>
      <w:r>
        <w:t xml:space="preserve">   Common Loon    </w:t>
      </w:r>
      <w:r>
        <w:t xml:space="preserve">   Lady Slipper    </w:t>
      </w:r>
      <w:r>
        <w:t xml:space="preserve">   Apple    </w:t>
      </w:r>
      <w:r>
        <w:t xml:space="preserve">   Wild Rice    </w:t>
      </w:r>
      <w:r>
        <w:t xml:space="preserve">   Agate    </w:t>
      </w:r>
      <w:r>
        <w:t xml:space="preserve">   North Star State    </w:t>
      </w:r>
      <w:r>
        <w:t xml:space="preserve">   Blueberry Muffin    </w:t>
      </w:r>
      <w:r>
        <w:t xml:space="preserve">   Grace    </w:t>
      </w:r>
      <w:r>
        <w:t xml:space="preserve">   Morel Mushroom    </w:t>
      </w:r>
      <w:r>
        <w:t xml:space="preserve">   Hail Minnesota    </w:t>
      </w:r>
      <w:r>
        <w:t xml:space="preserve">   Hockey    </w:t>
      </w:r>
      <w:r>
        <w:t xml:space="preserve">   Red 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Map Project</dc:title>
  <dcterms:created xsi:type="dcterms:W3CDTF">2021-10-11T12:30:02Z</dcterms:created>
  <dcterms:modified xsi:type="dcterms:W3CDTF">2021-10-11T12:30:02Z</dcterms:modified>
</cp:coreProperties>
</file>