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MN Pride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Great Lake bordering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Vikings new arena, and the home of last years Superbowl?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current Minnesota Wild player who was born in Minneapolis?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lake in Minnesota was water skiing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Minnesota is known to be the "Land of 10,000''...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Minnesota's National Basketball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fortune 50 retailer that is headquartered in Minneapolis?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Minnesota of the ....... largest agriculutural exporting state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University officially got cheerleading recognized as an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Singer, made own iconic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giant fishing festival hosted in Walker, Minnesota for avid ice-fisherman?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known Sculpture Garden across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toy car was developed and are continued to be manufactured in Minnetonka?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name of the snowmobile manufacturing company that is headquartered in Roseau,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mall in the Minnesota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world renowned hospital located in Rochestor?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Minneapolis has more what per capita than any other city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city in Minnesota is known as its Apple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large music festival hosted in Walker that features rock/ country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famous Minnesota hockey coach who led the US Mens Olympic Ice Hockey Team to Gold Medal</w:t>
            </w:r>
          </w:p>
        </w:tc>
      </w:tr>
    </w:tbl>
    <w:p>
      <w:pPr>
        <w:pStyle w:val="WordBankLarge"/>
      </w:pPr>
      <w:r>
        <w:t xml:space="preserve">   SaintPaul    </w:t>
      </w:r>
      <w:r>
        <w:t xml:space="preserve">   Loon    </w:t>
      </w:r>
      <w:r>
        <w:t xml:space="preserve">   Superior    </w:t>
      </w:r>
      <w:r>
        <w:t xml:space="preserve">   Prince    </w:t>
      </w:r>
      <w:r>
        <w:t xml:space="preserve">   MallOfAmerica    </w:t>
      </w:r>
      <w:r>
        <w:t xml:space="preserve">   Mayo Clinic    </w:t>
      </w:r>
      <w:r>
        <w:t xml:space="preserve">   Target    </w:t>
      </w:r>
      <w:r>
        <w:t xml:space="preserve">   USBankStadium    </w:t>
      </w:r>
      <w:r>
        <w:t xml:space="preserve">   Lakes    </w:t>
      </w:r>
      <w:r>
        <w:t xml:space="preserve">   InternationalEelpoutFestival    </w:t>
      </w:r>
      <w:r>
        <w:t xml:space="preserve">   Moondancejam    </w:t>
      </w:r>
      <w:r>
        <w:t xml:space="preserve">   Herb Brooks    </w:t>
      </w:r>
      <w:r>
        <w:t xml:space="preserve">   Minnesota    </w:t>
      </w:r>
      <w:r>
        <w:t xml:space="preserve">   Golfers    </w:t>
      </w:r>
      <w:r>
        <w:t xml:space="preserve">   ZachParise    </w:t>
      </w:r>
      <w:r>
        <w:t xml:space="preserve">   Timberwolves    </w:t>
      </w:r>
      <w:r>
        <w:t xml:space="preserve">   MinneapolisSculptureGarden    </w:t>
      </w:r>
      <w:r>
        <w:t xml:space="preserve">   TonkaTrucks    </w:t>
      </w:r>
      <w:r>
        <w:t xml:space="preserve">   PolarisIndustries    </w:t>
      </w:r>
      <w:r>
        <w:t xml:space="preserve">   Fourth    </w:t>
      </w:r>
      <w:r>
        <w:t xml:space="preserve">   LaCresent    </w:t>
      </w:r>
      <w:r>
        <w:t xml:space="preserve">   LakePepin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Pride Day</dc:title>
  <dcterms:created xsi:type="dcterms:W3CDTF">2021-10-11T12:29:50Z</dcterms:created>
  <dcterms:modified xsi:type="dcterms:W3CDTF">2021-10-11T12:29:50Z</dcterms:modified>
</cp:coreProperties>
</file>