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Blueberry    </w:t>
      </w:r>
      <w:r>
        <w:t xml:space="preserve">   Common Loon    </w:t>
      </w:r>
      <w:r>
        <w:t xml:space="preserve">   Frozen Pizza    </w:t>
      </w:r>
      <w:r>
        <w:t xml:space="preserve">   honeycrisp    </w:t>
      </w:r>
      <w:r>
        <w:t xml:space="preserve">   Lady's Slipper    </w:t>
      </w:r>
      <w:r>
        <w:t xml:space="preserve">   Mall of America    </w:t>
      </w:r>
      <w:r>
        <w:t xml:space="preserve">   Monarch    </w:t>
      </w:r>
      <w:r>
        <w:t xml:space="preserve">   Pop    </w:t>
      </w:r>
      <w:r>
        <w:t xml:space="preserve">   Post-It-Notes    </w:t>
      </w:r>
      <w:r>
        <w:t xml:space="preserve">   Prince    </w:t>
      </w:r>
      <w:r>
        <w:t xml:space="preserve">   Rhubarb    </w:t>
      </w:r>
      <w:r>
        <w:t xml:space="preserve">   Schell's    </w:t>
      </w:r>
      <w:r>
        <w:t xml:space="preserve">   Scotch Tape    </w:t>
      </w:r>
      <w:r>
        <w:t xml:space="preserve">   SKOL    </w:t>
      </w:r>
      <w:r>
        <w:t xml:space="preserve">   Tatertot Hotdish    </w:t>
      </w:r>
      <w:r>
        <w:t xml:space="preserve">   Timberwolves    </w:t>
      </w:r>
      <w:r>
        <w:t xml:space="preserve">   Twins    </w:t>
      </w:r>
      <w:r>
        <w:t xml:space="preserve">   Uff-Da    </w:t>
      </w:r>
      <w:r>
        <w:t xml:space="preserve">   Vikings    </w:t>
      </w:r>
      <w:r>
        <w:t xml:space="preserve">   Walleye    </w:t>
      </w:r>
      <w:r>
        <w:t xml:space="preserve">   Water Skis    </w:t>
      </w:r>
      <w:r>
        <w:t xml:space="preserve">   Wild    </w:t>
      </w:r>
      <w:r>
        <w:t xml:space="preserve">   Wild Rice    </w:t>
      </w:r>
      <w:r>
        <w:t xml:space="preserve">   You Betcha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word search</dc:title>
  <dcterms:created xsi:type="dcterms:W3CDTF">2021-10-11T12:29:18Z</dcterms:created>
  <dcterms:modified xsi:type="dcterms:W3CDTF">2021-10-11T12:29:18Z</dcterms:modified>
</cp:coreProperties>
</file>