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DISNEY    </w:t>
      </w:r>
      <w:r>
        <w:t xml:space="preserve">   OCEAN    </w:t>
      </w:r>
      <w:r>
        <w:t xml:space="preserve">   COCONUT    </w:t>
      </w:r>
      <w:r>
        <w:t xml:space="preserve">   CANOE    </w:t>
      </w:r>
      <w:r>
        <w:t xml:space="preserve">   LAVA    </w:t>
      </w:r>
      <w:r>
        <w:t xml:space="preserve">   ISLAND    </w:t>
      </w:r>
      <w:r>
        <w:t xml:space="preserve">   TAMATOA    </w:t>
      </w:r>
      <w:r>
        <w:t xml:space="preserve">   GRAMMA TALA    </w:t>
      </w:r>
      <w:r>
        <w:t xml:space="preserve">   MONTUNUI    </w:t>
      </w:r>
      <w:r>
        <w:t xml:space="preserve">   PUA    </w:t>
      </w:r>
      <w:r>
        <w:t xml:space="preserve">   TEKA    </w:t>
      </w:r>
      <w:r>
        <w:t xml:space="preserve">   TEFITI    </w:t>
      </w:r>
      <w:r>
        <w:t xml:space="preserve">   LEGEND    </w:t>
      </w:r>
      <w:r>
        <w:t xml:space="preserve">   WAYFIND    </w:t>
      </w:r>
      <w:r>
        <w:t xml:space="preserve">   KAKAMORA    </w:t>
      </w:r>
      <w:r>
        <w:t xml:space="preserve">   HEIHEI    </w:t>
      </w:r>
      <w:r>
        <w:t xml:space="preserve">   MAUI    </w:t>
      </w:r>
      <w:r>
        <w:t xml:space="preserve">   MOANA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MOANA</dc:title>
  <dcterms:created xsi:type="dcterms:W3CDTF">2021-10-11T12:29:08Z</dcterms:created>
  <dcterms:modified xsi:type="dcterms:W3CDTF">2021-10-11T12:29:08Z</dcterms:modified>
</cp:coreProperties>
</file>