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MOANA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PADDLE    </w:t>
      </w:r>
      <w:r>
        <w:t xml:space="preserve">   MOANA    </w:t>
      </w:r>
      <w:r>
        <w:t xml:space="preserve">   MAUI    </w:t>
      </w:r>
      <w:r>
        <w:t xml:space="preserve">   WAYFIND    </w:t>
      </w:r>
      <w:r>
        <w:t xml:space="preserve">   PUA    </w:t>
      </w:r>
      <w:r>
        <w:t xml:space="preserve">   ISLAND    </w:t>
      </w:r>
      <w:r>
        <w:t xml:space="preserve">   LAVA    </w:t>
      </w:r>
      <w:r>
        <w:t xml:space="preserve">   CANOE    </w:t>
      </w:r>
      <w:r>
        <w:t xml:space="preserve">   COCONUT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MOANA WORD SEARCH</dc:title>
  <dcterms:created xsi:type="dcterms:W3CDTF">2021-10-11T12:29:17Z</dcterms:created>
  <dcterms:modified xsi:type="dcterms:W3CDTF">2021-10-11T12:29:17Z</dcterms:modified>
</cp:coreProperties>
</file>