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MOA/RMT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ACUPRESSURE    </w:t>
      </w:r>
      <w:r>
        <w:t xml:space="preserve">   APPOINTMENT    </w:t>
      </w:r>
      <w:r>
        <w:t xml:space="preserve">   AROMATHERAPY    </w:t>
      </w:r>
      <w:r>
        <w:t xml:space="preserve">   ASSISTANT    </w:t>
      </w:r>
      <w:r>
        <w:t xml:space="preserve">   BLOOD PRESSURE    </w:t>
      </w:r>
      <w:r>
        <w:t xml:space="preserve">   BLOODWORK    </w:t>
      </w:r>
      <w:r>
        <w:t xml:space="preserve">   CHART    </w:t>
      </w:r>
      <w:r>
        <w:t xml:space="preserve">   CLIENT    </w:t>
      </w:r>
      <w:r>
        <w:t xml:space="preserve">   CLINIC    </w:t>
      </w:r>
      <w:r>
        <w:t xml:space="preserve">   COMPUTER    </w:t>
      </w:r>
      <w:r>
        <w:t xml:space="preserve">   CONSULTATION    </w:t>
      </w:r>
      <w:r>
        <w:t xml:space="preserve">   DEEP TISSUE    </w:t>
      </w:r>
      <w:r>
        <w:t xml:space="preserve">   DESK    </w:t>
      </w:r>
      <w:r>
        <w:t xml:space="preserve">   DIAGNOSIS    </w:t>
      </w:r>
      <w:r>
        <w:t xml:space="preserve">   DOCTOR    </w:t>
      </w:r>
      <w:r>
        <w:t xml:space="preserve">   ENDORPHINS    </w:t>
      </w:r>
      <w:r>
        <w:t xml:space="preserve">   FILE CABINET    </w:t>
      </w:r>
      <w:r>
        <w:t xml:space="preserve">   HOT STONE    </w:t>
      </w:r>
      <w:r>
        <w:t xml:space="preserve">   HYDROTHERAPY    </w:t>
      </w:r>
      <w:r>
        <w:t xml:space="preserve">   LIGAMENTS    </w:t>
      </w:r>
      <w:r>
        <w:t xml:space="preserve">   MASSAGE TABLE    </w:t>
      </w:r>
      <w:r>
        <w:t xml:space="preserve">   MEDICAL    </w:t>
      </w:r>
      <w:r>
        <w:t xml:space="preserve">   MUSCLES    </w:t>
      </w:r>
      <w:r>
        <w:t xml:space="preserve">   NEUROMUSCULAR THERAPY    </w:t>
      </w:r>
      <w:r>
        <w:t xml:space="preserve">   NURSE    </w:t>
      </w:r>
      <w:r>
        <w:t xml:space="preserve">   ORGANIZE    </w:t>
      </w:r>
      <w:r>
        <w:t xml:space="preserve">   ORGANS    </w:t>
      </w:r>
      <w:r>
        <w:t xml:space="preserve">   PATIENT    </w:t>
      </w:r>
      <w:r>
        <w:t xml:space="preserve">   PHONE    </w:t>
      </w:r>
      <w:r>
        <w:t xml:space="preserve">   PRACTICE    </w:t>
      </w:r>
      <w:r>
        <w:t xml:space="preserve">   REFLEXOLOGY    </w:t>
      </w:r>
      <w:r>
        <w:t xml:space="preserve">   RELAXATION    </w:t>
      </w:r>
      <w:r>
        <w:t xml:space="preserve">   ROTATION    </w:t>
      </w:r>
      <w:r>
        <w:t xml:space="preserve">   SYMPTOM    </w:t>
      </w:r>
      <w:r>
        <w:t xml:space="preserve">   THERAPEUTIC TOUCH    </w:t>
      </w:r>
      <w:r>
        <w:t xml:space="preserve">   THERAPIST    </w:t>
      </w:r>
      <w:r>
        <w:t xml:space="preserve">   TISSUES    </w:t>
      </w:r>
      <w:r>
        <w:t xml:space="preserve">   TREATMENT    </w:t>
      </w:r>
      <w:r>
        <w:t xml:space="preserve">   ULTRASOUND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MOA/RMT</dc:title>
  <dcterms:created xsi:type="dcterms:W3CDTF">2021-10-11T12:30:39Z</dcterms:created>
  <dcterms:modified xsi:type="dcterms:W3CDTF">2021-10-11T12:30:39Z</dcterms:modified>
</cp:coreProperties>
</file>