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M.O.A. Terms Review Class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Explanationofbenefits    </w:t>
      </w:r>
      <w:r>
        <w:t xml:space="preserve">   CMS-1500form    </w:t>
      </w:r>
      <w:r>
        <w:t xml:space="preserve">   CHAMPVA    </w:t>
      </w:r>
      <w:r>
        <w:t xml:space="preserve">   TRICARECHAMPUS    </w:t>
      </w:r>
      <w:r>
        <w:t xml:space="preserve">   personalcheck    </w:t>
      </w:r>
      <w:r>
        <w:t xml:space="preserve">   traveler'scheck    </w:t>
      </w:r>
      <w:r>
        <w:t xml:space="preserve">   moneyorder    </w:t>
      </w:r>
      <w:r>
        <w:t xml:space="preserve">   purchaseorder    </w:t>
      </w:r>
      <w:r>
        <w:t xml:space="preserve">   writtenamount    </w:t>
      </w:r>
      <w:r>
        <w:t xml:space="preserve">   accountnumber    </w:t>
      </w:r>
      <w:r>
        <w:t xml:space="preserve">   memo    </w:t>
      </w:r>
      <w:r>
        <w:t xml:space="preserve">   signatureline    </w:t>
      </w:r>
      <w:r>
        <w:t xml:space="preserve">   medi-medi    </w:t>
      </w:r>
      <w:r>
        <w:t xml:space="preserve">   medicaid    </w:t>
      </w:r>
      <w:r>
        <w:t xml:space="preserve">   medicare    </w:t>
      </w:r>
      <w:r>
        <w:t xml:space="preserve">   invoice    </w:t>
      </w:r>
      <w:r>
        <w:t xml:space="preserve">   checks    </w:t>
      </w:r>
      <w:r>
        <w:t xml:space="preserve">   bookkeeping    </w:t>
      </w:r>
      <w:r>
        <w:t xml:space="preserve">   deductions    </w:t>
      </w:r>
      <w:r>
        <w:t xml:space="preserve">   subtotal    </w:t>
      </w:r>
      <w:r>
        <w:t xml:space="preserve">   writeoff    </w:t>
      </w:r>
      <w:r>
        <w:t xml:space="preserve">   credit    </w:t>
      </w:r>
      <w:r>
        <w:t xml:space="preserve">   debit    </w:t>
      </w:r>
      <w:r>
        <w:t xml:space="preserve">   balance    </w:t>
      </w:r>
      <w:r>
        <w:t xml:space="preserve">   accounts receivable    </w:t>
      </w:r>
      <w:r>
        <w:t xml:space="preserve">   accounts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M.O.A. Terms Review Class Work</dc:title>
  <dcterms:created xsi:type="dcterms:W3CDTF">2021-10-11T11:33:34Z</dcterms:created>
  <dcterms:modified xsi:type="dcterms:W3CDTF">2021-10-11T11:33:34Z</dcterms:modified>
</cp:coreProperties>
</file>