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 X-Word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a record, provide/request info, or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developed and detailed summary and often includes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Graphic percentage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read what I have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of the summaries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detail of all the illustrations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lines of this letter are centred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phone Tree, as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punctuation with greetings or salutations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"feel" of your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margin line up-Type of Letter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communication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 X-Word 1</dc:title>
  <dcterms:created xsi:type="dcterms:W3CDTF">2021-10-11T12:30:25Z</dcterms:created>
  <dcterms:modified xsi:type="dcterms:W3CDTF">2021-10-11T12:30:25Z</dcterms:modified>
</cp:coreProperties>
</file>