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H30    </w:t>
      </w:r>
      <w:r>
        <w:t xml:space="preserve">   H12    </w:t>
      </w:r>
      <w:r>
        <w:t xml:space="preserve">   E9    </w:t>
      </w:r>
      <w:r>
        <w:t xml:space="preserve">   E7 PRO    </w:t>
      </w:r>
      <w:r>
        <w:t xml:space="preserve">   U962    </w:t>
      </w:r>
      <w:r>
        <w:t xml:space="preserve">   F24    </w:t>
      </w:r>
      <w:r>
        <w:t xml:space="preserve">   T5 PRO    </w:t>
      </w:r>
      <w:r>
        <w:t xml:space="preserve">   INFINITY    </w:t>
      </w:r>
      <w:r>
        <w:t xml:space="preserve">   H12 LITE    </w:t>
      </w:r>
      <w:r>
        <w:t xml:space="preserve">   E8    </w:t>
      </w:r>
      <w:r>
        <w:t xml:space="preserve">   E6    </w:t>
      </w:r>
      <w:r>
        <w:t xml:space="preserve">   U605    </w:t>
      </w:r>
      <w:r>
        <w:t xml:space="preserve">   F10    </w:t>
      </w:r>
      <w:r>
        <w:t xml:space="preserve">   T5    </w:t>
      </w:r>
      <w:r>
        <w:t xml:space="preserve">   H30 LITE    </w:t>
      </w:r>
      <w:r>
        <w:t xml:space="preserve">   E MAX    </w:t>
      </w:r>
      <w:r>
        <w:t xml:space="preserve">   E7    </w:t>
      </w:r>
      <w:r>
        <w:t xml:space="preserve">   U965    </w:t>
      </w:r>
      <w:r>
        <w:t xml:space="preserve">   F22    </w:t>
      </w:r>
      <w:r>
        <w:t xml:space="preserve">   T5 PLUS    </w:t>
      </w:r>
      <w:r>
        <w:t xml:space="preserve">   T5S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</dc:title>
  <dcterms:created xsi:type="dcterms:W3CDTF">2021-10-11T12:30:01Z</dcterms:created>
  <dcterms:modified xsi:type="dcterms:W3CDTF">2021-10-11T12:30:01Z</dcterms:modified>
</cp:coreProperties>
</file>