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 EQUIPMENT  SAFETY</w:t>
      </w:r>
    </w:p>
    <w:p>
      <w:pPr>
        <w:pStyle w:val="Questions"/>
      </w:pPr>
      <w:r>
        <w:t xml:space="preserve">1. aeebtstl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pdsee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 ticriacl tesyaf uelr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eye aottccn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sspddunee lsaod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ende ldvia ncleesi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eehrt nopti ruel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otps look siletn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orze cicansted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tctsiadrion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SEATBELT    </w:t>
      </w:r>
      <w:r>
        <w:t xml:space="preserve">   SPEED    </w:t>
      </w:r>
      <w:r>
        <w:t xml:space="preserve">   A CRITICAL SAFETY RULE    </w:t>
      </w:r>
      <w:r>
        <w:t xml:space="preserve">   EYE CONTACT    </w:t>
      </w:r>
      <w:r>
        <w:t xml:space="preserve">   SUSPENDED LOADS    </w:t>
      </w:r>
      <w:r>
        <w:t xml:space="preserve">   NEED VALID LICENSE    </w:t>
      </w:r>
      <w:r>
        <w:t xml:space="preserve">   THREE POINT RULE    </w:t>
      </w:r>
      <w:r>
        <w:t xml:space="preserve">   STOP LOOK LISTEN    </w:t>
      </w:r>
      <w:r>
        <w:t xml:space="preserve">   ZERO ACCIDENTS    </w:t>
      </w:r>
      <w:r>
        <w:t xml:space="preserve">   DISTRACTION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EQUIPMENT  SAFETY</dc:title>
  <dcterms:created xsi:type="dcterms:W3CDTF">2021-10-11T12:30:50Z</dcterms:created>
  <dcterms:modified xsi:type="dcterms:W3CDTF">2021-10-11T12:30:50Z</dcterms:modified>
</cp:coreProperties>
</file>