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MOBSMELLOWS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Bronx’s NY    </w:t>
      </w:r>
      <w:r>
        <w:t xml:space="preserve">   mob boss    </w:t>
      </w:r>
      <w:r>
        <w:t xml:space="preserve">   Crazy Horse    </w:t>
      </w:r>
      <w:r>
        <w:t xml:space="preserve">   Black John    </w:t>
      </w:r>
      <w:r>
        <w:t xml:space="preserve">   Johnny Boy    </w:t>
      </w:r>
      <w:r>
        <w:t xml:space="preserve">   The Dapper Don    </w:t>
      </w:r>
      <w:r>
        <w:t xml:space="preserve">   The Teflon Don    </w:t>
      </w:r>
      <w:r>
        <w:t xml:space="preserve">   Louis Dibono    </w:t>
      </w:r>
      <w:r>
        <w:t xml:space="preserve">   Liborio Milito    </w:t>
      </w:r>
      <w:r>
        <w:t xml:space="preserve">   Robert DiBernardo    </w:t>
      </w:r>
      <w:r>
        <w:t xml:space="preserve">   Thomas Bilotti    </w:t>
      </w:r>
      <w:r>
        <w:t xml:space="preserve">   Paul Castellano    </w:t>
      </w:r>
      <w:r>
        <w:t xml:space="preserve">   Frank Gotti    </w:t>
      </w:r>
      <w:r>
        <w:t xml:space="preserve">   John Jr    </w:t>
      </w:r>
      <w:r>
        <w:t xml:space="preserve">   John Gotti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MOBSMELLOWS</dc:title>
  <dcterms:created xsi:type="dcterms:W3CDTF">2021-10-11T12:29:49Z</dcterms:created>
  <dcterms:modified xsi:type="dcterms:W3CDTF">2021-10-11T12:29:49Z</dcterms:modified>
</cp:coreProperties>
</file>