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MOBSMELLOWS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 Gotti    </w:t>
      </w:r>
      <w:r>
        <w:t xml:space="preserve">   Black John    </w:t>
      </w:r>
      <w:r>
        <w:t xml:space="preserve">   Bronx’s NY    </w:t>
      </w:r>
      <w:r>
        <w:t xml:space="preserve">   Crazy Horse    </w:t>
      </w:r>
      <w:r>
        <w:t xml:space="preserve">   Frank Gotti    </w:t>
      </w:r>
      <w:r>
        <w:t xml:space="preserve">   Franklin K. Lane High School    </w:t>
      </w:r>
      <w:r>
        <w:t xml:space="preserve">   Gambino family    </w:t>
      </w:r>
      <w:r>
        <w:t xml:space="preserve">   John A. Gotti    </w:t>
      </w:r>
      <w:r>
        <w:t xml:space="preserve">   John Gotti    </w:t>
      </w:r>
      <w:r>
        <w:t xml:space="preserve">   Johnny Boy    </w:t>
      </w:r>
      <w:r>
        <w:t xml:space="preserve">   Liborio Milito    </w:t>
      </w:r>
      <w:r>
        <w:t xml:space="preserve">   Louis Dibono    </w:t>
      </w:r>
      <w:r>
        <w:t xml:space="preserve">   Mob Boss    </w:t>
      </w:r>
      <w:r>
        <w:t xml:space="preserve">   Murder    </w:t>
      </w:r>
      <w:r>
        <w:t xml:space="preserve">   Paul Castellano    </w:t>
      </w:r>
      <w:r>
        <w:t xml:space="preserve">   Peter J. Gotti    </w:t>
      </w:r>
      <w:r>
        <w:t xml:space="preserve">   Prison    </w:t>
      </w:r>
      <w:r>
        <w:t xml:space="preserve">   Robert DiBernardo    </w:t>
      </w:r>
      <w:r>
        <w:t xml:space="preserve">   Sammy the bull    </w:t>
      </w:r>
      <w:r>
        <w:t xml:space="preserve">   Suits    </w:t>
      </w:r>
      <w:r>
        <w:t xml:space="preserve">   The Dapper Don    </w:t>
      </w:r>
      <w:r>
        <w:t xml:space="preserve">   The Streets    </w:t>
      </w:r>
      <w:r>
        <w:t xml:space="preserve">   The Teflon Don    </w:t>
      </w:r>
      <w:r>
        <w:t xml:space="preserve">   Thomas Bilotti    </w:t>
      </w:r>
      <w:r>
        <w:t xml:space="preserve">   Throat cancer    </w:t>
      </w:r>
      <w:r>
        <w:t xml:space="preserve">   Victoria DiGiorgio    </w:t>
      </w:r>
      <w:r>
        <w:t xml:space="preserve">   Victoria Gotti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MOBSMELLOWS FAMILY</dc:title>
  <dcterms:created xsi:type="dcterms:W3CDTF">2021-10-11T12:29:52Z</dcterms:created>
  <dcterms:modified xsi:type="dcterms:W3CDTF">2021-10-11T12:29:52Z</dcterms:modified>
</cp:coreProperties>
</file>