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MOBY DICK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strip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sailing vesse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two-masted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end of a pier or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spot of  block the wind or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sides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two or more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feared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ropes supporting the masts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immerse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league is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terms:created xsi:type="dcterms:W3CDTF">2021-10-11T12:29:27Z</dcterms:created>
  <dcterms:modified xsi:type="dcterms:W3CDTF">2021-10-11T12:29:27Z</dcterms:modified>
</cp:coreProperties>
</file>