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MOCKINGJAY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CAPITOL    </w:t>
      </w:r>
      <w:r>
        <w:t xml:space="preserve">   SNOW    </w:t>
      </w:r>
      <w:r>
        <w:t xml:space="preserve">   JOHANNA    </w:t>
      </w:r>
      <w:r>
        <w:t xml:space="preserve">   ANNIE    </w:t>
      </w:r>
      <w:r>
        <w:t xml:space="preserve">   MOCKINGJAY    </w:t>
      </w:r>
      <w:r>
        <w:t xml:space="preserve">   PRIMROSE    </w:t>
      </w:r>
      <w:r>
        <w:t xml:space="preserve">   PRIM    </w:t>
      </w:r>
      <w:r>
        <w:t xml:space="preserve">   VICTORS VILLAGE    </w:t>
      </w:r>
      <w:r>
        <w:t xml:space="preserve">   VICTORS    </w:t>
      </w:r>
      <w:r>
        <w:t xml:space="preserve">   EFFIE    </w:t>
      </w:r>
      <w:r>
        <w:t xml:space="preserve">   HAYMITCH    </w:t>
      </w:r>
      <w:r>
        <w:t xml:space="preserve">   BEETE    </w:t>
      </w:r>
      <w:r>
        <w:t xml:space="preserve">   ARROWS    </w:t>
      </w:r>
      <w:r>
        <w:t xml:space="preserve">   BOW    </w:t>
      </w:r>
      <w:r>
        <w:t xml:space="preserve">   PEETA    </w:t>
      </w:r>
      <w:r>
        <w:t xml:space="preserve">   FINNICK    </w:t>
      </w:r>
      <w:r>
        <w:t xml:space="preserve">   KATNISS    </w:t>
      </w:r>
      <w:r>
        <w:t xml:space="preserve">   GALE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MOCKINGJAY</dc:title>
  <dcterms:created xsi:type="dcterms:W3CDTF">2021-10-11T12:29:07Z</dcterms:created>
  <dcterms:modified xsi:type="dcterms:W3CDTF">2021-10-11T12:29:07Z</dcterms:modified>
</cp:coreProperties>
</file>