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possibility,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past-unreal small posibility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past- unreal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past-unreal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 possibility, past form of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past-unreal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permission,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past-unreal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past-unreal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ability, permission,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obligation,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advice, 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invitation, future 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MODALS</dc:title>
  <dcterms:created xsi:type="dcterms:W3CDTF">2021-10-11T12:30:09Z</dcterms:created>
  <dcterms:modified xsi:type="dcterms:W3CDTF">2021-10-11T12:30:09Z</dcterms:modified>
</cp:coreProperties>
</file>