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MODEL A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OTHER CAR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ATTENTION GETTER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TWO SEATER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KEEPS YOU STRAIGHT  AND NARROW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NATIONAL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ARE OVAL, SOME ARE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OUR LADIES ARE INTO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ARIZONA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OPEN CAR SEATING FOUR WITH A FOLDING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VINTAGE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VAPORIZER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NEWSLETTER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 WITH FULL BACK SEAT AND A COLUMN BEHIND FRONT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FARTHEST BACK YOU CAN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ARE LEAKLESS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PASSENGER CAR</w:t>
            </w:r>
          </w:p>
        </w:tc>
      </w:tr>
    </w:tbl>
    <w:p>
      <w:pPr>
        <w:pStyle w:val="WordBankMedium"/>
      </w:pPr>
      <w:r>
        <w:t xml:space="preserve">   COUPE    </w:t>
      </w:r>
      <w:r>
        <w:t xml:space="preserve">   SEDAN    </w:t>
      </w:r>
      <w:r>
        <w:t xml:space="preserve">   THEDESERTA    </w:t>
      </w:r>
      <w:r>
        <w:t xml:space="preserve">   MARCOFAZ    </w:t>
      </w:r>
      <w:r>
        <w:t xml:space="preserve">   RESTORER    </w:t>
      </w:r>
      <w:r>
        <w:t xml:space="preserve">   PHAETON    </w:t>
      </w:r>
      <w:r>
        <w:t xml:space="preserve">   SPARTON    </w:t>
      </w:r>
      <w:r>
        <w:t xml:space="preserve">   MODELA    </w:t>
      </w:r>
      <w:r>
        <w:t xml:space="preserve">   SPEEDOMETER    </w:t>
      </w:r>
      <w:r>
        <w:t xml:space="preserve">   WATERPUMP    </w:t>
      </w:r>
      <w:r>
        <w:t xml:space="preserve">   FASHION    </w:t>
      </w:r>
      <w:r>
        <w:t xml:space="preserve">   ROADSTER    </w:t>
      </w:r>
      <w:r>
        <w:t xml:space="preserve">   CARBURETOR    </w:t>
      </w:r>
      <w:r>
        <w:t xml:space="preserve">   RUMBLESEAT    </w:t>
      </w:r>
      <w:r>
        <w:t xml:space="preserve">   STEERING    </w:t>
      </w:r>
      <w:r>
        <w:t xml:space="preserve">   AHOOGAH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 CLUB</dc:title>
  <dcterms:created xsi:type="dcterms:W3CDTF">2021-10-11T12:31:00Z</dcterms:created>
  <dcterms:modified xsi:type="dcterms:W3CDTF">2021-10-11T12:31:00Z</dcterms:modified>
</cp:coreProperties>
</file>