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MODEL UNITED NATIONS WOR(L)D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Human Rights    </w:t>
      </w:r>
      <w:r>
        <w:t xml:space="preserve">   Interview    </w:t>
      </w:r>
      <w:r>
        <w:t xml:space="preserve">   News    </w:t>
      </w:r>
      <w:r>
        <w:t xml:space="preserve">   Forced Marriage    </w:t>
      </w:r>
      <w:r>
        <w:t xml:space="preserve">   Lobby    </w:t>
      </w:r>
      <w:r>
        <w:t xml:space="preserve">   Poverty    </w:t>
      </w:r>
      <w:r>
        <w:t xml:space="preserve">   Conflict    </w:t>
      </w:r>
      <w:r>
        <w:t xml:space="preserve">   Refugee    </w:t>
      </w:r>
      <w:r>
        <w:t xml:space="preserve">   Rebels    </w:t>
      </w:r>
      <w:r>
        <w:t xml:space="preserve">   Morocco    </w:t>
      </w:r>
      <w:r>
        <w:t xml:space="preserve">   Polisario    </w:t>
      </w:r>
      <w:r>
        <w:t xml:space="preserve">   Journalist    </w:t>
      </w:r>
      <w:r>
        <w:t xml:space="preserve">   Media    </w:t>
      </w:r>
      <w:r>
        <w:t xml:space="preserve">   Admin    </w:t>
      </w:r>
      <w:r>
        <w:t xml:space="preserve">   Chair    </w:t>
      </w:r>
      <w:r>
        <w:t xml:space="preserve">   Secretary General    </w:t>
      </w:r>
      <w:r>
        <w:t xml:space="preserve">   Security Council    </w:t>
      </w:r>
      <w:r>
        <w:t xml:space="preserve">   General Assembly    </w:t>
      </w:r>
      <w:r>
        <w:t xml:space="preserve">   Delegate    </w:t>
      </w:r>
      <w:r>
        <w:t xml:space="preserve">   Immigration    </w:t>
      </w:r>
      <w:r>
        <w:t xml:space="preserve">   Forced Migration    </w:t>
      </w:r>
      <w:r>
        <w:t xml:space="preserve">   Western Sahara    </w:t>
      </w:r>
      <w:r>
        <w:t xml:space="preserve">   Model United Nations    </w:t>
      </w:r>
      <w:r>
        <w:t xml:space="preserve">   United Nations    </w:t>
      </w:r>
      <w:r>
        <w:t xml:space="preserve">   Child Brides    </w:t>
      </w:r>
      <w:r>
        <w:t xml:space="preserve">   Syria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UNITED NATIONS WOR(L)D SEARCH</dc:title>
  <dcterms:created xsi:type="dcterms:W3CDTF">2021-10-11T12:30:17Z</dcterms:created>
  <dcterms:modified xsi:type="dcterms:W3CDTF">2021-10-11T12:30:17Z</dcterms:modified>
</cp:coreProperties>
</file>