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Modern taxonomists classify organisms based on their what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Cladograms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evolutionary history of any species or group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Archaea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Branching diagrams that show how organisms are related is call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Fungi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Branching diagrams that show how organisms are related based on shared derived characteristics is called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Animalia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Prokaryotic microbes that often live in harsh environments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Fungi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prokaryotic microbes that can be symbiotic or parasitic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Protista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eukaryote that is not an animal, plant, or fungus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Phylogenetic trees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eukarotes that reproduce asexually and whose cell walls contain chitin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three-domain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photosynthetic eukaryotes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Bacteria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heterotrophic eukaryotes that reproduce sexually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evolutionary relationships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divides cellular organisms into three categores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Plantae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4th kingdom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Phylogeny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TAXONOMY</dc:title>
  <dcterms:created xsi:type="dcterms:W3CDTF">2021-10-11T12:30:44Z</dcterms:created>
  <dcterms:modified xsi:type="dcterms:W3CDTF">2021-10-11T12:30:44Z</dcterms:modified>
</cp:coreProperties>
</file>