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MODIFIERS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Discontinued procedure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Bilateral Procedure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Mandated services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Multiple Procedures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Increased procedural services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Distinct procedural service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patient with sever systemic disease that is a constant threat to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Professional component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Two surgeons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Decision for surgery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Repeat diagnostic lab test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Left 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Multiple Outpatient hospital evaluation and management encounters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Surgical team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patient with severe systemic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declared brain-dead patient whose organs are bring removed for donor purposes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Reference (outside) laboratory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Unusual anesthesia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Unplanned return to the operating/procedure 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Staged procdure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Assistant surgeon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normal, healthy patient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Reduced services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Significant, separately identifiable evaluation and management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patient with mild systemic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Anesthesia by surgeon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Multiple modifiers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Repeat procedure or service by same physician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Repeat procedure by another physician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Right 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MODIFIERS</dc:title>
  <dcterms:created xsi:type="dcterms:W3CDTF">2021-10-11T12:30:09Z</dcterms:created>
  <dcterms:modified xsi:type="dcterms:W3CDTF">2021-10-11T12:30:09Z</dcterms:modified>
</cp:coreProperties>
</file>