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MODULE 1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equity investment that has not actually been sold but has increased in price or value over its original cost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Minority shareholders can gain representation in the Board of Directors in this type of 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bond's coupon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Shortest term debt instruments issued by the government. They have tenors of 91-days, 182-days, and 364-days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referred to as the cut-off date in issuing dividends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Activity where the lead underwriter commits to the issuing corporation that the amount sought to be raised from te investing public will be delivered in full to the corporation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companies raise funds, gives financial advice to help the issuer and they also assist in marketing the securities to be issued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right to maintain proportionate ownership in a corporation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Instruments / debt securities maturing in one year or 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underwriter agrees to purchase the entire issue and absorb any securities that are not sold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Paid to stockholders by issuing additional shares of the company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Preferred stock that allows the holder to participate in extra dividends declared on common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Bonds that are secured by liens on the physical assets of the corporation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debt instruments are issued by corporations sponsored, owned or controlled by the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Bonds that are backed by reputation, credit record and earning power of the corporation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 EXERCISE</dc:title>
  <dcterms:created xsi:type="dcterms:W3CDTF">2021-10-11T12:30:47Z</dcterms:created>
  <dcterms:modified xsi:type="dcterms:W3CDTF">2021-10-11T12:30:47Z</dcterms:modified>
</cp:coreProperties>
</file>